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6A4A" w14:textId="77777777" w:rsidR="005C01BD" w:rsidRDefault="00000000">
      <w:pPr>
        <w:spacing w:after="0"/>
        <w:jc w:val="center"/>
      </w:pPr>
      <w:r>
        <w:rPr>
          <w:b/>
        </w:rPr>
        <w:t>FORMULÁR NA ODSTÚPENIE OD ZMLUVY UZAVRETEJ</w:t>
      </w:r>
    </w:p>
    <w:p w14:paraId="4BD67D49" w14:textId="77777777" w:rsidR="005C01BD" w:rsidRDefault="00000000">
      <w:pPr>
        <w:spacing w:after="0"/>
        <w:jc w:val="center"/>
      </w:pPr>
      <w:r>
        <w:rPr>
          <w:b/>
        </w:rPr>
        <w:t>NA DIAĽKU A ZMLUVY UZAVRETEJ MIMO PREVÁDZKOVÝCH PRIESTOROV</w:t>
      </w:r>
    </w:p>
    <w:p w14:paraId="7E9142A4" w14:textId="77777777" w:rsidR="005C01BD" w:rsidRDefault="00000000">
      <w:pPr>
        <w:spacing w:after="360"/>
        <w:jc w:val="center"/>
      </w:pPr>
      <w:r>
        <w:rPr>
          <w:b/>
        </w:rPr>
        <w:t>OBCHODNÍKA</w:t>
      </w:r>
    </w:p>
    <w:p w14:paraId="25B687B7" w14:textId="77777777" w:rsidR="005C01BD" w:rsidRDefault="00000000">
      <w:pPr>
        <w:spacing w:after="360"/>
        <w:jc w:val="center"/>
      </w:pPr>
      <w:r>
        <w:t>Ak ste spotrebiteľ a rozhodli ste sa odstúpiť od nájomnej zmluvy, tak vyplňte prosím tento formulár a</w:t>
      </w:r>
      <w:r>
        <w:br/>
        <w:t xml:space="preserve">odošlite ho podľa možnosti, to ale nie je povinné, e-mailom späť na adresu: </w:t>
      </w:r>
      <w:hyperlink r:id="rId6">
        <w:r>
          <w:rPr>
            <w:color w:val="0000FF"/>
            <w:u w:val="single"/>
          </w:rPr>
          <w:t>info@honest.sk</w:t>
        </w:r>
      </w:hyperlink>
    </w:p>
    <w:p w14:paraId="66812DF4" w14:textId="56DC3281" w:rsidR="005C01BD" w:rsidRDefault="00000000">
      <w:pPr>
        <w:spacing w:after="120"/>
        <w:jc w:val="center"/>
      </w:pPr>
      <w:proofErr w:type="spellStart"/>
      <w:r>
        <w:t>Komu</w:t>
      </w:r>
      <w:proofErr w:type="spellEnd"/>
      <w:r>
        <w:t>:</w:t>
      </w:r>
      <w:r>
        <w:tab/>
      </w:r>
      <w:proofErr w:type="spellStart"/>
      <w:proofErr w:type="gramStart"/>
      <w:r w:rsidR="00DE6CC5">
        <w:t>honest.company</w:t>
      </w:r>
      <w:proofErr w:type="spellEnd"/>
      <w:proofErr w:type="gramEnd"/>
      <w:r>
        <w:t xml:space="preserve"> </w:t>
      </w:r>
      <w:proofErr w:type="spellStart"/>
      <w:r>
        <w:t>s.r.o.</w:t>
      </w:r>
      <w:proofErr w:type="spellEnd"/>
      <w:r>
        <w:t xml:space="preserve">, so sídlom </w:t>
      </w:r>
      <w:proofErr w:type="spellStart"/>
      <w:r w:rsidR="00DE6CC5">
        <w:t>Družstevná</w:t>
      </w:r>
      <w:proofErr w:type="spellEnd"/>
      <w:r w:rsidR="00DE6CC5">
        <w:t xml:space="preserve"> 471/88, 916 01 Stará </w:t>
      </w:r>
      <w:proofErr w:type="spellStart"/>
      <w:r w:rsidR="00DE6CC5">
        <w:t>Turá</w:t>
      </w:r>
      <w:proofErr w:type="spellEnd"/>
    </w:p>
    <w:p w14:paraId="04CCC582" w14:textId="77777777" w:rsidR="005C01BD" w:rsidRDefault="00000000">
      <w:pPr>
        <w:spacing w:after="360"/>
        <w:jc w:val="center"/>
      </w:pPr>
      <w:r>
        <w:t>email:</w:t>
      </w:r>
      <w:r>
        <w:tab/>
      </w:r>
      <w:hyperlink r:id="rId7">
        <w:r>
          <w:rPr>
            <w:color w:val="0000FF"/>
            <w:u w:val="single"/>
          </w:rPr>
          <w:t>info@honest.sk</w:t>
        </w:r>
      </w:hyperlink>
    </w:p>
    <w:p w14:paraId="3EC1B3DD" w14:textId="77777777" w:rsidR="005C01BD" w:rsidRDefault="00000000">
      <w:pPr>
        <w:spacing w:after="360"/>
      </w:pPr>
      <w:r>
        <w:t>Týmto oznamujem/oznamujeme*, že odstupujem/odstupujeme* od zmluvy o nájme tohto</w:t>
      </w:r>
      <w:r>
        <w:br/>
        <w:t>produktu: ................................................</w:t>
      </w:r>
    </w:p>
    <w:p w14:paraId="281E027F" w14:textId="77777777" w:rsidR="005C01BD" w:rsidRDefault="00000000">
      <w:pPr>
        <w:spacing w:after="240"/>
      </w:pPr>
      <w:r>
        <w:t>Dátum objednania/dátum prijatia* ..............</w:t>
      </w:r>
    </w:p>
    <w:p w14:paraId="22529A7B" w14:textId="77777777" w:rsidR="005C01BD" w:rsidRDefault="00000000">
      <w:pPr>
        <w:spacing w:after="240"/>
      </w:pPr>
      <w:r>
        <w:t>Meno a priezvisko spotrebiteľa/spotrebiteľov* ..............</w:t>
      </w:r>
    </w:p>
    <w:p w14:paraId="55FD1A14" w14:textId="77777777" w:rsidR="005C01BD" w:rsidRDefault="00000000">
      <w:pPr>
        <w:spacing w:after="240"/>
      </w:pPr>
      <w:r>
        <w:t>Adresa spotrebiteľa/spotrebiteľov* ..............</w:t>
      </w:r>
    </w:p>
    <w:p w14:paraId="69DE5059" w14:textId="77777777" w:rsidR="005C01BD" w:rsidRDefault="005C01BD">
      <w:pPr>
        <w:spacing w:after="360"/>
      </w:pPr>
    </w:p>
    <w:p w14:paraId="10BD536E" w14:textId="77777777" w:rsidR="005C01BD" w:rsidRDefault="00000000">
      <w:pPr>
        <w:spacing w:after="240"/>
      </w:pPr>
      <w:r>
        <w:t>Dátum ..............</w:t>
      </w:r>
    </w:p>
    <w:p w14:paraId="4A36686B" w14:textId="77777777" w:rsidR="005C01BD" w:rsidRDefault="00000000">
      <w:pPr>
        <w:spacing w:after="240"/>
      </w:pPr>
      <w:r>
        <w:t>Podpis spotrebiteľa/spotrebiteľov* (ak sa tento formulár podáva v listinnej podobe) ..............</w:t>
      </w:r>
    </w:p>
    <w:p w14:paraId="2450B953" w14:textId="77777777" w:rsidR="005C01BD" w:rsidRDefault="00000000">
      <w:pPr>
        <w:spacing w:before="720"/>
      </w:pPr>
      <w:r>
        <w:t>* Nehodiace sa prečiarknite.</w:t>
      </w:r>
    </w:p>
    <w:sectPr w:rsidR="005C01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3070083">
    <w:abstractNumId w:val="8"/>
  </w:num>
  <w:num w:numId="2" w16cid:durableId="1412235517">
    <w:abstractNumId w:val="6"/>
  </w:num>
  <w:num w:numId="3" w16cid:durableId="891887910">
    <w:abstractNumId w:val="5"/>
  </w:num>
  <w:num w:numId="4" w16cid:durableId="344946359">
    <w:abstractNumId w:val="4"/>
  </w:num>
  <w:num w:numId="5" w16cid:durableId="336427855">
    <w:abstractNumId w:val="7"/>
  </w:num>
  <w:num w:numId="6" w16cid:durableId="105201808">
    <w:abstractNumId w:val="3"/>
  </w:num>
  <w:num w:numId="7" w16cid:durableId="1745838233">
    <w:abstractNumId w:val="2"/>
  </w:num>
  <w:num w:numId="8" w16cid:durableId="415712345">
    <w:abstractNumId w:val="1"/>
  </w:num>
  <w:num w:numId="9" w16cid:durableId="89176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0E8"/>
    <w:rsid w:val="00326F90"/>
    <w:rsid w:val="005C01BD"/>
    <w:rsid w:val="00AA1D8D"/>
    <w:rsid w:val="00B47730"/>
    <w:rsid w:val="00CB0664"/>
    <w:rsid w:val="00D31F35"/>
    <w:rsid w:val="00DE6C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2F43E"/>
  <w14:defaultImageDpi w14:val="300"/>
  <w15:docId w15:val="{2A43A2EC-305C-4F31-B98E-6F1366EB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onest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honest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824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Matúš Hladík</cp:lastModifiedBy>
  <cp:revision>4</cp:revision>
  <dcterms:created xsi:type="dcterms:W3CDTF">2013-12-23T23:15:00Z</dcterms:created>
  <dcterms:modified xsi:type="dcterms:W3CDTF">2026-01-28T23:03:00Z</dcterms:modified>
  <cp:category/>
</cp:coreProperties>
</file>